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8410" w14:textId="77777777" w:rsidR="00E2304C" w:rsidRPr="00E2304C" w:rsidRDefault="00E2304C" w:rsidP="00E2304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E2304C">
        <w:rPr>
          <w:rFonts w:eastAsia="Times New Roman" w:cs="Calibri"/>
          <w:b/>
          <w:bCs/>
          <w:sz w:val="24"/>
          <w:szCs w:val="24"/>
          <w:lang w:val="ru-RU" w:eastAsia="ru-RU"/>
        </w:rPr>
        <w:t>Как заказать еду?</w:t>
      </w:r>
    </w:p>
    <w:p w14:paraId="4AA63633" w14:textId="77777777" w:rsidR="00E2304C" w:rsidRPr="00E2304C" w:rsidRDefault="00E2304C" w:rsidP="00E2304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E2304C">
        <w:rPr>
          <w:rFonts w:eastAsia="Times New Roman" w:cs="Calibri"/>
          <w:sz w:val="24"/>
          <w:szCs w:val="24"/>
          <w:lang w:val="ru-RU" w:eastAsia="ru-RU"/>
        </w:rPr>
        <w:t>Система CRM. Мы говорили про нее, когда рассказывали, чем занимаются наши айтишники. </w:t>
      </w:r>
    </w:p>
    <w:p w14:paraId="657A1AF1" w14:textId="77777777" w:rsidR="00E2304C" w:rsidRPr="00E2304C" w:rsidRDefault="00E2304C" w:rsidP="00E2304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14:paraId="18687648" w14:textId="77777777" w:rsidR="00E2304C" w:rsidRPr="00E2304C" w:rsidRDefault="00E2304C" w:rsidP="00E2304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E2304C">
        <w:rPr>
          <w:rFonts w:eastAsia="Times New Roman" w:cs="Calibri"/>
          <w:b/>
          <w:bCs/>
          <w:sz w:val="24"/>
          <w:szCs w:val="24"/>
          <w:lang w:val="ru-RU" w:eastAsia="ru-RU"/>
        </w:rPr>
        <w:t>Для чего она нужна?</w:t>
      </w:r>
    </w:p>
    <w:p w14:paraId="7A8E5CC1" w14:textId="77777777" w:rsidR="00E2304C" w:rsidRPr="00E2304C" w:rsidRDefault="00E2304C" w:rsidP="00E2304C">
      <w:pPr>
        <w:numPr>
          <w:ilvl w:val="0"/>
          <w:numId w:val="13"/>
        </w:numPr>
        <w:spacing w:after="0" w:line="240" w:lineRule="auto"/>
        <w:textAlignment w:val="baseline"/>
        <w:rPr>
          <w:rFonts w:eastAsia="Times New Roman" w:cs="Calibri"/>
          <w:sz w:val="24"/>
          <w:szCs w:val="24"/>
          <w:lang w:val="ru-RU" w:eastAsia="ru-RU"/>
        </w:rPr>
      </w:pPr>
      <w:r w:rsidRPr="00E2304C">
        <w:rPr>
          <w:rFonts w:eastAsia="Times New Roman" w:cs="Calibri"/>
          <w:sz w:val="24"/>
          <w:szCs w:val="24"/>
          <w:lang w:val="ru-RU" w:eastAsia="ru-RU"/>
        </w:rPr>
        <w:t xml:space="preserve">Для </w:t>
      </w:r>
      <w:proofErr w:type="spellStart"/>
      <w:r w:rsidRPr="00E2304C">
        <w:rPr>
          <w:rFonts w:eastAsia="Times New Roman" w:cs="Calibri"/>
          <w:sz w:val="24"/>
          <w:szCs w:val="24"/>
          <w:lang w:val="ru-RU" w:eastAsia="ru-RU"/>
        </w:rPr>
        <w:t>call</w:t>
      </w:r>
      <w:proofErr w:type="spellEnd"/>
      <w:r w:rsidRPr="00E2304C">
        <w:rPr>
          <w:rFonts w:eastAsia="Times New Roman" w:cs="Calibri"/>
          <w:sz w:val="24"/>
          <w:szCs w:val="24"/>
          <w:lang w:val="ru-RU" w:eastAsia="ru-RU"/>
        </w:rPr>
        <w:t>-центра (</w:t>
      </w:r>
      <w:proofErr w:type="spellStart"/>
      <w:r w:rsidRPr="00E2304C">
        <w:rPr>
          <w:rFonts w:eastAsia="Times New Roman" w:cs="Calibri"/>
          <w:sz w:val="24"/>
          <w:szCs w:val="24"/>
          <w:lang w:val="ru-RU" w:eastAsia="ru-RU"/>
        </w:rPr>
        <w:t>отсматривать</w:t>
      </w:r>
      <w:proofErr w:type="spellEnd"/>
      <w:r w:rsidRPr="00E2304C">
        <w:rPr>
          <w:rFonts w:eastAsia="Times New Roman" w:cs="Calibri"/>
          <w:sz w:val="24"/>
          <w:szCs w:val="24"/>
          <w:lang w:val="ru-RU" w:eastAsia="ru-RU"/>
        </w:rPr>
        <w:t xml:space="preserve"> работу с </w:t>
      </w:r>
      <w:proofErr w:type="spellStart"/>
      <w:r w:rsidRPr="00E2304C">
        <w:rPr>
          <w:rFonts w:eastAsia="Times New Roman" w:cs="Calibri"/>
          <w:sz w:val="24"/>
          <w:szCs w:val="24"/>
          <w:lang w:val="ru-RU" w:eastAsia="ru-RU"/>
        </w:rPr>
        <w:t>лидами</w:t>
      </w:r>
      <w:proofErr w:type="spellEnd"/>
      <w:r w:rsidRPr="00E2304C">
        <w:rPr>
          <w:rFonts w:eastAsia="Times New Roman" w:cs="Calibri"/>
          <w:sz w:val="24"/>
          <w:szCs w:val="24"/>
          <w:lang w:val="ru-RU" w:eastAsia="ru-RU"/>
        </w:rPr>
        <w:t>)</w:t>
      </w:r>
    </w:p>
    <w:p w14:paraId="42894595" w14:textId="77777777" w:rsidR="00E2304C" w:rsidRPr="00E2304C" w:rsidRDefault="00E2304C" w:rsidP="00E2304C">
      <w:pPr>
        <w:numPr>
          <w:ilvl w:val="0"/>
          <w:numId w:val="13"/>
        </w:numPr>
        <w:spacing w:after="0" w:line="240" w:lineRule="auto"/>
        <w:textAlignment w:val="baseline"/>
        <w:rPr>
          <w:rFonts w:eastAsia="Times New Roman" w:cs="Calibri"/>
          <w:sz w:val="24"/>
          <w:szCs w:val="24"/>
          <w:lang w:val="ru-RU" w:eastAsia="ru-RU"/>
        </w:rPr>
      </w:pPr>
      <w:r w:rsidRPr="00E2304C">
        <w:rPr>
          <w:rFonts w:eastAsia="Times New Roman" w:cs="Calibri"/>
          <w:sz w:val="24"/>
          <w:szCs w:val="24"/>
          <w:lang w:val="ru-RU" w:eastAsia="ru-RU"/>
        </w:rPr>
        <w:t>Чтобы посмотреть зарплату и историю начислений </w:t>
      </w:r>
    </w:p>
    <w:p w14:paraId="273F4D81" w14:textId="77777777" w:rsidR="00E2304C" w:rsidRPr="00E2304C" w:rsidRDefault="00E2304C" w:rsidP="00E2304C">
      <w:pPr>
        <w:numPr>
          <w:ilvl w:val="0"/>
          <w:numId w:val="13"/>
        </w:numPr>
        <w:spacing w:after="0" w:line="240" w:lineRule="auto"/>
        <w:textAlignment w:val="baseline"/>
        <w:rPr>
          <w:rFonts w:eastAsia="Times New Roman" w:cs="Calibri"/>
          <w:sz w:val="24"/>
          <w:szCs w:val="24"/>
          <w:lang w:val="ru-RU" w:eastAsia="ru-RU"/>
        </w:rPr>
      </w:pPr>
      <w:r w:rsidRPr="00E2304C">
        <w:rPr>
          <w:rFonts w:eastAsia="Times New Roman" w:cs="Calibri"/>
          <w:sz w:val="24"/>
          <w:szCs w:val="24"/>
          <w:lang w:val="ru-RU" w:eastAsia="ru-RU"/>
        </w:rPr>
        <w:t>Для заказа еды, если работаешь в офисе</w:t>
      </w:r>
    </w:p>
    <w:p w14:paraId="428D28AD" w14:textId="77777777" w:rsidR="00E2304C" w:rsidRPr="00E2304C" w:rsidRDefault="00E2304C" w:rsidP="00E2304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14:paraId="3C5E5462" w14:textId="77777777" w:rsidR="00E2304C" w:rsidRPr="00E2304C" w:rsidRDefault="00E2304C" w:rsidP="00E2304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E2304C">
        <w:rPr>
          <w:rFonts w:eastAsia="Times New Roman" w:cs="Calibri"/>
          <w:sz w:val="24"/>
          <w:szCs w:val="24"/>
          <w:lang w:val="ru-RU" w:eastAsia="ru-RU"/>
        </w:rPr>
        <w:t>Начнем с заказа еды из кухни. Давай посмотрим, как это сделать через нашу систему. </w:t>
      </w:r>
    </w:p>
    <w:p w14:paraId="09D7FDC9" w14:textId="77777777" w:rsidR="00E2304C" w:rsidRPr="00E2304C" w:rsidRDefault="00E2304C" w:rsidP="00E2304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14:paraId="3E2FB4C1" w14:textId="77777777" w:rsidR="00E2304C" w:rsidRPr="00E2304C" w:rsidRDefault="00E2304C" w:rsidP="00E2304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E2304C">
        <w:rPr>
          <w:rFonts w:eastAsia="Times New Roman" w:cs="Calibri"/>
          <w:sz w:val="24"/>
          <w:szCs w:val="24"/>
          <w:lang w:val="ru-RU" w:eastAsia="ru-RU"/>
        </w:rPr>
        <w:t xml:space="preserve">ТЗ для </w:t>
      </w:r>
      <w:proofErr w:type="spellStart"/>
      <w:r w:rsidRPr="00E2304C">
        <w:rPr>
          <w:rFonts w:eastAsia="Times New Roman" w:cs="Calibri"/>
          <w:sz w:val="24"/>
          <w:szCs w:val="24"/>
          <w:lang w:val="ru-RU" w:eastAsia="ru-RU"/>
        </w:rPr>
        <w:t>скринкаста</w:t>
      </w:r>
      <w:proofErr w:type="spellEnd"/>
      <w:r w:rsidRPr="00E2304C">
        <w:rPr>
          <w:rFonts w:eastAsia="Times New Roman" w:cs="Calibri"/>
          <w:sz w:val="24"/>
          <w:szCs w:val="24"/>
          <w:lang w:val="ru-RU" w:eastAsia="ru-RU"/>
        </w:rPr>
        <w:t>: </w:t>
      </w:r>
    </w:p>
    <w:p w14:paraId="47361473" w14:textId="77777777" w:rsidR="00E2304C" w:rsidRPr="00E2304C" w:rsidRDefault="00E2304C" w:rsidP="00E2304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3712"/>
        <w:gridCol w:w="5720"/>
      </w:tblGrid>
      <w:tr w:rsidR="00E2304C" w:rsidRPr="00E2304C" w14:paraId="389C5380" w14:textId="77777777" w:rsidTr="00E230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BB4C6F" w14:textId="77777777" w:rsidR="00E2304C" w:rsidRPr="00E2304C" w:rsidRDefault="00E2304C" w:rsidP="00E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E2304C">
              <w:rPr>
                <w:rFonts w:eastAsia="Times New Roman" w:cs="Calibri"/>
                <w:b/>
                <w:bCs/>
                <w:sz w:val="24"/>
                <w:szCs w:val="24"/>
                <w:lang w:val="ru-RU" w:eastAsia="ru-RU"/>
              </w:rPr>
              <w:t>№ этапа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FEAD5" w14:textId="77777777" w:rsidR="00E2304C" w:rsidRPr="00E2304C" w:rsidRDefault="00E2304C" w:rsidP="00E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E2304C">
              <w:rPr>
                <w:rFonts w:eastAsia="Times New Roman" w:cs="Calibri"/>
                <w:b/>
                <w:bCs/>
                <w:sz w:val="24"/>
                <w:szCs w:val="24"/>
                <w:lang w:val="ru-RU" w:eastAsia="ru-RU"/>
              </w:rPr>
              <w:t>Описание = слова спикера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0C32C" w14:textId="77777777" w:rsidR="00E2304C" w:rsidRPr="00E2304C" w:rsidRDefault="00E2304C" w:rsidP="00E2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E2304C">
              <w:rPr>
                <w:rFonts w:eastAsia="Times New Roman" w:cs="Calibri"/>
                <w:b/>
                <w:bCs/>
                <w:sz w:val="24"/>
                <w:szCs w:val="24"/>
                <w:lang w:val="ru-RU" w:eastAsia="ru-RU"/>
              </w:rPr>
              <w:t>Что должно быть на экране</w:t>
            </w:r>
          </w:p>
        </w:tc>
      </w:tr>
      <w:tr w:rsidR="00E2304C" w:rsidRPr="00E2304C" w14:paraId="73FA61F0" w14:textId="77777777" w:rsidTr="00E230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C35DB" w14:textId="77777777" w:rsidR="00E2304C" w:rsidRPr="00E2304C" w:rsidRDefault="00E2304C" w:rsidP="00E2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E2304C">
              <w:rPr>
                <w:rFonts w:eastAsia="Times New Roman" w:cs="Calibr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B0308" w14:textId="77777777" w:rsidR="00E2304C" w:rsidRPr="00E2304C" w:rsidRDefault="00E2304C" w:rsidP="00E2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E2304C">
              <w:rPr>
                <w:rFonts w:eastAsia="Times New Roman" w:cs="Calibri"/>
                <w:sz w:val="24"/>
                <w:szCs w:val="24"/>
                <w:lang w:val="ru-RU" w:eastAsia="ru-RU"/>
              </w:rPr>
              <w:t>Также чтобы заказать еду из кухни, нужно войти в систему CRM. Там необходимо ввести свой логин и пароль, который дали после оформления на работу.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FEFAB" w14:textId="729BCBFB" w:rsidR="00E2304C" w:rsidRPr="00E2304C" w:rsidRDefault="00E2304C" w:rsidP="00E2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E2304C">
              <w:rPr>
                <w:rFonts w:eastAsia="Times New Roman" w:cs="Calibri"/>
                <w:noProof/>
                <w:sz w:val="24"/>
                <w:szCs w:val="24"/>
                <w:bdr w:val="none" w:sz="0" w:space="0" w:color="auto" w:frame="1"/>
                <w:lang w:val="ru-RU" w:eastAsia="ru-RU"/>
              </w:rPr>
              <w:drawing>
                <wp:inline distT="0" distB="0" distL="0" distR="0" wp14:anchorId="4EC5BD8E" wp14:editId="152CCC06">
                  <wp:extent cx="2771775" cy="14287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04C" w:rsidRPr="00E2304C" w14:paraId="7B141235" w14:textId="77777777" w:rsidTr="00E230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8C324A" w14:textId="77777777" w:rsidR="00E2304C" w:rsidRPr="00E2304C" w:rsidRDefault="00E2304C" w:rsidP="00E2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E2304C">
              <w:rPr>
                <w:rFonts w:eastAsia="Times New Roman" w:cs="Calibri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235B3" w14:textId="77777777" w:rsidR="00E2304C" w:rsidRPr="00E2304C" w:rsidRDefault="00E2304C" w:rsidP="00E2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E2304C">
              <w:rPr>
                <w:rFonts w:eastAsia="Times New Roman" w:cs="Calibri"/>
                <w:sz w:val="24"/>
                <w:szCs w:val="24"/>
                <w:lang w:val="ru-RU" w:eastAsia="ru-RU"/>
              </w:rPr>
              <w:t xml:space="preserve">Далее найди вкладку «Coffee </w:t>
            </w:r>
            <w:proofErr w:type="spellStart"/>
            <w:r w:rsidRPr="00E2304C">
              <w:rPr>
                <w:rFonts w:eastAsia="Times New Roman" w:cs="Calibri"/>
                <w:sz w:val="24"/>
                <w:szCs w:val="24"/>
                <w:lang w:val="ru-RU" w:eastAsia="ru-RU"/>
              </w:rPr>
              <w:t>Break</w:t>
            </w:r>
            <w:proofErr w:type="spellEnd"/>
            <w:r w:rsidRPr="00E2304C">
              <w:rPr>
                <w:rFonts w:eastAsia="Times New Roman" w:cs="Calibri"/>
                <w:sz w:val="24"/>
                <w:szCs w:val="24"/>
                <w:lang w:val="ru-RU" w:eastAsia="ru-RU"/>
              </w:rPr>
              <w:t xml:space="preserve"> New» и нажми на нее. После нажми на кнопку «Войти».</w:t>
            </w:r>
          </w:p>
          <w:p w14:paraId="2082CE53" w14:textId="77777777" w:rsidR="00E2304C" w:rsidRPr="00E2304C" w:rsidRDefault="00E2304C" w:rsidP="00E2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205C4" w14:textId="5D818FC9" w:rsidR="00E2304C" w:rsidRPr="00E2304C" w:rsidRDefault="00E2304C" w:rsidP="00E2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E2304C">
              <w:rPr>
                <w:rFonts w:eastAsia="Times New Roman" w:cs="Calibri"/>
                <w:noProof/>
                <w:sz w:val="24"/>
                <w:szCs w:val="24"/>
                <w:bdr w:val="none" w:sz="0" w:space="0" w:color="auto" w:frame="1"/>
                <w:lang w:val="ru-RU" w:eastAsia="ru-RU"/>
              </w:rPr>
              <w:drawing>
                <wp:inline distT="0" distB="0" distL="0" distR="0" wp14:anchorId="1305E16E" wp14:editId="303E34EF">
                  <wp:extent cx="3505200" cy="11334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04C" w:rsidRPr="00E2304C" w14:paraId="7B9FE1EE" w14:textId="77777777" w:rsidTr="00E230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0B6B92" w14:textId="77777777" w:rsidR="00E2304C" w:rsidRPr="00E2304C" w:rsidRDefault="00E2304C" w:rsidP="00E2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E2304C">
              <w:rPr>
                <w:rFonts w:eastAsia="Times New Roman" w:cs="Calibri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2AA4AA" w14:textId="77777777" w:rsidR="00E2304C" w:rsidRPr="00E2304C" w:rsidRDefault="00E2304C" w:rsidP="00E2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E2304C">
              <w:rPr>
                <w:rFonts w:eastAsia="Times New Roman" w:cs="Calibri"/>
                <w:sz w:val="24"/>
                <w:szCs w:val="24"/>
                <w:lang w:val="ru-RU" w:eastAsia="ru-RU"/>
              </w:rPr>
              <w:t>В новом открывшемся окне закажи вкусный обед. </w:t>
            </w:r>
          </w:p>
          <w:p w14:paraId="17FC0BCA" w14:textId="77777777" w:rsidR="00E2304C" w:rsidRPr="00E2304C" w:rsidRDefault="00E2304C" w:rsidP="00E2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5D0BF1" w14:textId="40B75933" w:rsidR="00E2304C" w:rsidRPr="00E2304C" w:rsidRDefault="00E2304C" w:rsidP="00E2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E2304C">
              <w:rPr>
                <w:rFonts w:eastAsia="Times New Roman" w:cs="Calibri"/>
                <w:noProof/>
                <w:sz w:val="24"/>
                <w:szCs w:val="24"/>
                <w:bdr w:val="none" w:sz="0" w:space="0" w:color="auto" w:frame="1"/>
                <w:lang w:val="ru-RU" w:eastAsia="ru-RU"/>
              </w:rPr>
              <w:drawing>
                <wp:inline distT="0" distB="0" distL="0" distR="0" wp14:anchorId="63A60191" wp14:editId="63C61242">
                  <wp:extent cx="2819400" cy="14954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04C" w:rsidRPr="00E2304C" w14:paraId="739B7666" w14:textId="77777777" w:rsidTr="00E230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AB6F4E" w14:textId="77777777" w:rsidR="00E2304C" w:rsidRPr="00E2304C" w:rsidRDefault="00E2304C" w:rsidP="00E2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E2304C">
              <w:rPr>
                <w:rFonts w:eastAsia="Times New Roman" w:cs="Calibri"/>
                <w:sz w:val="24"/>
                <w:szCs w:val="24"/>
                <w:lang w:val="ru-RU"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9E951" w14:textId="77777777" w:rsidR="00E2304C" w:rsidRPr="00E2304C" w:rsidRDefault="00E2304C" w:rsidP="00E2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E2304C">
              <w:rPr>
                <w:rFonts w:eastAsia="Times New Roman" w:cs="Calibri"/>
                <w:sz w:val="24"/>
                <w:szCs w:val="24"/>
                <w:lang w:val="ru-RU" w:eastAsia="ru-RU"/>
              </w:rPr>
              <w:t>Нажми на корзину. </w:t>
            </w:r>
          </w:p>
          <w:p w14:paraId="78D88411" w14:textId="77777777" w:rsidR="00E2304C" w:rsidRPr="00E2304C" w:rsidRDefault="00E2304C" w:rsidP="00E2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F707F" w14:textId="535AF269" w:rsidR="00E2304C" w:rsidRPr="00E2304C" w:rsidRDefault="00E2304C" w:rsidP="00E2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E2304C">
              <w:rPr>
                <w:rFonts w:eastAsia="Times New Roman" w:cs="Calibri"/>
                <w:noProof/>
                <w:sz w:val="24"/>
                <w:szCs w:val="24"/>
                <w:bdr w:val="none" w:sz="0" w:space="0" w:color="auto" w:frame="1"/>
                <w:lang w:val="ru-RU" w:eastAsia="ru-RU"/>
              </w:rPr>
              <w:drawing>
                <wp:inline distT="0" distB="0" distL="0" distR="0" wp14:anchorId="7296F1E3" wp14:editId="02996F99">
                  <wp:extent cx="2876550" cy="1524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04C" w:rsidRPr="00E2304C" w14:paraId="491A245C" w14:textId="77777777" w:rsidTr="00E230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A2516" w14:textId="77777777" w:rsidR="00E2304C" w:rsidRPr="00E2304C" w:rsidRDefault="00E2304C" w:rsidP="00E2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E2304C">
              <w:rPr>
                <w:rFonts w:eastAsia="Times New Roman" w:cs="Calibri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D848D" w14:textId="77777777" w:rsidR="00E2304C" w:rsidRPr="00E2304C" w:rsidRDefault="00E2304C" w:rsidP="00E2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E2304C">
              <w:rPr>
                <w:rFonts w:eastAsia="Times New Roman" w:cs="Calibri"/>
                <w:sz w:val="24"/>
                <w:szCs w:val="24"/>
                <w:lang w:val="ru-RU" w:eastAsia="ru-RU"/>
              </w:rPr>
              <w:t>И подтверди заказ.</w:t>
            </w:r>
          </w:p>
          <w:p w14:paraId="6DA2DA9B" w14:textId="77777777" w:rsidR="00E2304C" w:rsidRPr="00E2304C" w:rsidRDefault="00E2304C" w:rsidP="00E2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94DCB" w14:textId="0C254F2F" w:rsidR="00E2304C" w:rsidRPr="00E2304C" w:rsidRDefault="00E2304C" w:rsidP="00E2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E2304C">
              <w:rPr>
                <w:rFonts w:eastAsia="Times New Roman" w:cs="Calibri"/>
                <w:noProof/>
                <w:sz w:val="24"/>
                <w:szCs w:val="24"/>
                <w:bdr w:val="none" w:sz="0" w:space="0" w:color="auto" w:frame="1"/>
                <w:lang w:val="ru-RU" w:eastAsia="ru-RU"/>
              </w:rPr>
              <w:drawing>
                <wp:inline distT="0" distB="0" distL="0" distR="0" wp14:anchorId="23CA85FB" wp14:editId="318666DF">
                  <wp:extent cx="2819400" cy="1495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04C" w:rsidRPr="00E2304C" w14:paraId="445922C4" w14:textId="77777777" w:rsidTr="00E230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F1BF6F" w14:textId="77777777" w:rsidR="00E2304C" w:rsidRPr="00E2304C" w:rsidRDefault="00E2304C" w:rsidP="00E2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E2304C">
              <w:rPr>
                <w:rFonts w:eastAsia="Times New Roman" w:cs="Calibri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49A8EA" w14:textId="77777777" w:rsidR="00E2304C" w:rsidRPr="00E2304C" w:rsidRDefault="00E2304C" w:rsidP="00E2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E2304C">
              <w:rPr>
                <w:rFonts w:eastAsia="Times New Roman" w:cs="Calibri"/>
                <w:sz w:val="24"/>
                <w:szCs w:val="24"/>
                <w:lang w:val="ru-RU" w:eastAsia="ru-RU"/>
              </w:rPr>
              <w:t>Важно! Деньги за заказ будут списываться с твоего баланса.</w:t>
            </w:r>
          </w:p>
          <w:p w14:paraId="5FE1FD8F" w14:textId="77777777" w:rsidR="00E2304C" w:rsidRPr="00E2304C" w:rsidRDefault="00E2304C" w:rsidP="00E2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E2304C">
              <w:rPr>
                <w:rFonts w:eastAsia="Times New Roman" w:cs="Calibri"/>
                <w:sz w:val="24"/>
                <w:szCs w:val="24"/>
                <w:lang w:val="ru-RU" w:eastAsia="ru-RU"/>
              </w:rPr>
              <w:t>Но у нас особая система: каждый заказывает еду «в минус» или по-другому «в долг», а после начисления зарплаты эти деньги за заказы автоматически списываются.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94E28" w14:textId="77777777" w:rsidR="00E2304C" w:rsidRPr="00E2304C" w:rsidRDefault="00E2304C" w:rsidP="00E2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E2304C">
              <w:rPr>
                <w:rFonts w:eastAsia="Times New Roman" w:cs="Calibri"/>
                <w:sz w:val="24"/>
                <w:szCs w:val="24"/>
                <w:lang w:val="ru-RU" w:eastAsia="ru-RU"/>
              </w:rPr>
              <w:t>Снова показать баланс: </w:t>
            </w:r>
          </w:p>
          <w:p w14:paraId="74C8545B" w14:textId="01C6876F" w:rsidR="00E2304C" w:rsidRPr="00E2304C" w:rsidRDefault="00E2304C" w:rsidP="00E2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E2304C">
              <w:rPr>
                <w:rFonts w:eastAsia="Times New Roman" w:cs="Calibri"/>
                <w:noProof/>
                <w:sz w:val="24"/>
                <w:szCs w:val="24"/>
                <w:bdr w:val="none" w:sz="0" w:space="0" w:color="auto" w:frame="1"/>
                <w:lang w:val="ru-RU" w:eastAsia="ru-RU"/>
              </w:rPr>
              <w:drawing>
                <wp:inline distT="0" distB="0" distL="0" distR="0" wp14:anchorId="2B82B30B" wp14:editId="5DEDAB03">
                  <wp:extent cx="2705100" cy="1333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2CD435" w14:textId="2A978ED9" w:rsidR="000C02F9" w:rsidRPr="000C02F9" w:rsidRDefault="00E2304C" w:rsidP="00B01DF8">
      <w:pPr>
        <w:spacing w:after="300" w:line="240" w:lineRule="auto"/>
        <w:rPr>
          <w:rFonts w:ascii="Manrope" w:hAnsi="Manrope"/>
          <w:lang w:val="ru-RU"/>
        </w:rPr>
      </w:pPr>
      <w:r w:rsidRPr="00E2304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br/>
      </w:r>
      <w:r w:rsidRPr="00E2304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br/>
      </w:r>
      <w:r w:rsidRPr="00E2304C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br/>
      </w:r>
    </w:p>
    <w:sectPr w:rsidR="000C02F9" w:rsidRPr="000C02F9" w:rsidSect="00032E89">
      <w:headerReference w:type="default" r:id="rId14"/>
      <w:footerReference w:type="default" r:id="rId15"/>
      <w:pgSz w:w="12240" w:h="15840"/>
      <w:pgMar w:top="1871" w:right="1134" w:bottom="1134" w:left="851" w:header="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8EC0F" w14:textId="77777777" w:rsidR="002D7C42" w:rsidRDefault="002D7C42" w:rsidP="002507E8">
      <w:pPr>
        <w:spacing w:after="0" w:line="240" w:lineRule="auto"/>
      </w:pPr>
      <w:r>
        <w:separator/>
      </w:r>
    </w:p>
  </w:endnote>
  <w:endnote w:type="continuationSeparator" w:id="0">
    <w:p w14:paraId="493DBB96" w14:textId="77777777" w:rsidR="002D7C42" w:rsidRDefault="002D7C42" w:rsidP="00250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Manrope">
    <w:altName w:val="Calibri"/>
    <w:charset w:val="CC"/>
    <w:family w:val="auto"/>
    <w:pitch w:val="variable"/>
    <w:sig w:usb0="A00002BF" w:usb1="5000206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D1F0" w14:textId="460EF572" w:rsidR="000C02F9" w:rsidRDefault="00B93764">
    <w:pPr>
      <w:pStyle w:val="a7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6EADF3F" wp14:editId="41AD08C1">
          <wp:simplePos x="0" y="0"/>
          <wp:positionH relativeFrom="page">
            <wp:align>right</wp:align>
          </wp:positionH>
          <wp:positionV relativeFrom="paragraph">
            <wp:posOffset>-414020</wp:posOffset>
          </wp:positionV>
          <wp:extent cx="7766050" cy="652032"/>
          <wp:effectExtent l="0" t="0" r="0" b="0"/>
          <wp:wrapNone/>
          <wp:docPr id="1786823447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823447" name="Рисунок 178682344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4729" cy="6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4A092" w14:textId="77777777" w:rsidR="002D7C42" w:rsidRDefault="002D7C42" w:rsidP="002507E8">
      <w:pPr>
        <w:spacing w:after="0" w:line="240" w:lineRule="auto"/>
      </w:pPr>
      <w:r>
        <w:separator/>
      </w:r>
    </w:p>
  </w:footnote>
  <w:footnote w:type="continuationSeparator" w:id="0">
    <w:p w14:paraId="2E0CA5AF" w14:textId="77777777" w:rsidR="002D7C42" w:rsidRDefault="002D7C42" w:rsidP="00250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5B38" w14:textId="2C7AD145" w:rsidR="002507E8" w:rsidRDefault="00B93764" w:rsidP="002507E8">
    <w:pPr>
      <w:pStyle w:val="a5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EBB0D45" wp14:editId="42EE2C42">
          <wp:simplePos x="0" y="0"/>
          <wp:positionH relativeFrom="page">
            <wp:align>right</wp:align>
          </wp:positionH>
          <wp:positionV relativeFrom="paragraph">
            <wp:posOffset>-1</wp:posOffset>
          </wp:positionV>
          <wp:extent cx="7772845" cy="1149137"/>
          <wp:effectExtent l="0" t="0" r="0" b="0"/>
          <wp:wrapNone/>
          <wp:docPr id="20696136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61364" name="Рисунок 20696136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845" cy="1149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612473"/>
    <w:multiLevelType w:val="hybridMultilevel"/>
    <w:tmpl w:val="18E43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110C6"/>
    <w:multiLevelType w:val="multilevel"/>
    <w:tmpl w:val="7B20E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BB0E4A"/>
    <w:multiLevelType w:val="hybridMultilevel"/>
    <w:tmpl w:val="4D681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852C4"/>
    <w:multiLevelType w:val="hybridMultilevel"/>
    <w:tmpl w:val="E9D89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2E89"/>
    <w:rsid w:val="00034616"/>
    <w:rsid w:val="0006063C"/>
    <w:rsid w:val="000C02F9"/>
    <w:rsid w:val="0010060C"/>
    <w:rsid w:val="0015074B"/>
    <w:rsid w:val="00217AB2"/>
    <w:rsid w:val="002507E8"/>
    <w:rsid w:val="0029639D"/>
    <w:rsid w:val="002D7C42"/>
    <w:rsid w:val="00326F90"/>
    <w:rsid w:val="004D17E3"/>
    <w:rsid w:val="005E1FF0"/>
    <w:rsid w:val="00604DD4"/>
    <w:rsid w:val="00652F76"/>
    <w:rsid w:val="00663267"/>
    <w:rsid w:val="007228E0"/>
    <w:rsid w:val="00874290"/>
    <w:rsid w:val="00AA1D8D"/>
    <w:rsid w:val="00B01DF8"/>
    <w:rsid w:val="00B20433"/>
    <w:rsid w:val="00B47730"/>
    <w:rsid w:val="00B93764"/>
    <w:rsid w:val="00BB48A9"/>
    <w:rsid w:val="00CB0664"/>
    <w:rsid w:val="00D45FA6"/>
    <w:rsid w:val="00D66003"/>
    <w:rsid w:val="00E2304C"/>
    <w:rsid w:val="00FC693F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870491"/>
  <w14:defaultImageDpi w14:val="300"/>
  <w15:docId w15:val="{8621A306-F0A9-4A6D-BDF6-91FD61A8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Calibri" w:hAnsi="Calibri"/>
      <w:color w:val="000000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Normal (Web)"/>
    <w:basedOn w:val="a1"/>
    <w:uiPriority w:val="99"/>
    <w:semiHidden/>
    <w:unhideWhenUsed/>
    <w:rsid w:val="00E23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2025-08-13T10:22:00Z</dcterms:created>
  <dcterms:modified xsi:type="dcterms:W3CDTF">2025-08-13T10:22:00Z</dcterms:modified>
  <cp:category/>
</cp:coreProperties>
</file>